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地方高校服务区域经济建设研究  以江西为例</w:t>
      </w:r>
    </w:p>
    <w:p>
      <w:r>
        <w:rPr>
          <w:rFonts w:ascii="宋体" w:hAnsi="宋体" w:eastAsia="宋体"/>
          <w:sz w:val="24"/>
        </w:rPr>
        <w:t>程肇基著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地方高校服务区域经济建设研究  以江西为例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程肇基著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本书出售、求购地址：https://www.jiaokey.com/book/detail/14642502.html</w:t>
      </w:r>
    </w:p>
    <w:p>
      <w:r>
        <w:t>更多相关图书推荐：https://www.jiaokey.com</w:t>
      </w:r>
    </w:p>
    <w:p>
      <w:r>
        <w:t>程肇基著 其他作品：https://www.jiaokey.com/tag/程肇基著.html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关键词搜索：https://www.jiaokey.com/tag/地方高校服务区域经济建设研究  以江西为例.html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