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2018年度中国建筑装饰设计产业发展报告</w:t>
      </w:r>
    </w:p>
    <w:p>
      <w:r>
        <w:rPr>
          <w:rFonts w:ascii="宋体" w:hAnsi="宋体" w:eastAsia="宋体"/>
          <w:sz w:val="24"/>
        </w:rPr>
        <w:t>刘晓一，朱时均主编；章海霞，仰光金执行主编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2018年度中国建筑装饰设计产业发展报告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刘晓一，朱时均主编；章海霞，仰光金执行主编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本书出售、求购地址：https://www.jiaokey.com/book/detail/14642498.html</w:t>
      </w:r>
    </w:p>
    <w:p>
      <w:r>
        <w:t>更多相关图书推荐：https://www.jiaokey.com</w:t>
      </w:r>
    </w:p>
    <w:p>
      <w:r>
        <w:t>刘晓一，朱时均主编；章海霞，仰光金执行主编 其他作品：https://www.jiaokey.com/tag/刘晓一，朱时均主编；章海霞，仰光金执行主编.html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关键词搜索：https://www.jiaokey.com/tag/2018年度中国建筑装饰设计产业发展报告.html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