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书名：上海十八样  修订版</w:t>
      </w:r>
    </w:p>
    <w:p>
      <w:r>
        <w:t>作者：（中国）董鸣亭</w:t>
      </w:r>
    </w:p>
    <w:p>
      <w:r>
        <w:t>出版社：上海:上海文化出版社,2019.08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上海十八样  修订版 评论地址：https://www.jiaokey.com/book/detail/14642491.html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