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书名：中西文化理解与中国主体观的兴盛</w:t>
      </w:r>
    </w:p>
    <w:p>
      <w:r>
        <w:t>作者：严加红著</w:t>
      </w:r>
    </w:p>
    <w:p>
      <w:r>
        <w:t>出版社：吉林出版集团股份有限公司,2019.06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中西文化理解与中国主体观的兴盛 评论地址：https://www.jiaokey.com/book/detail/14642488.html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