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书名：十国春秋之乱世圣主徐知诰</w:t>
      </w:r>
    </w:p>
    <w:p>
      <w:r>
        <w:t>作者：赵维宁责任编辑；明轩公子</w:t>
      </w:r>
    </w:p>
    <w:p>
      <w:r>
        <w:t>出版社：沈阳:辽宁人民出版社,2019.07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十国春秋之乱世圣主徐知诰 评论地址：https://www.jiaokey.com/book/detail/14642461.html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