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维基法则  互联世界的新解决方案</w:t>
      </w:r>
    </w:p>
    <w:p>
      <w:r>
        <w:rPr>
          <w:rFonts w:ascii="宋体" w:hAnsi="宋体" w:eastAsia="宋体"/>
          <w:sz w:val="24"/>
        </w:rPr>
        <w:t>（加）唐·泰普斯科特（Don Tapscott），（英）安东尼D.威廉姆斯（Anthony D. Williams）著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维基法则  互联世界的新解决方案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（加）唐·泰普斯科特（Don Tapscott），（英）安东尼D.威廉姆斯（Anthony D. Williams）著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本书出售、求购地址：https://www.jiaokey.com/book/detail/14642460.html</w:t>
      </w:r>
    </w:p>
    <w:p>
      <w:r>
        <w:t>更多相关图书推荐：https://www.jiaokey.com</w:t>
      </w:r>
    </w:p>
    <w:p>
      <w:r>
        <w:t>（加）唐·泰普斯科特（Don Tapscott），（英）安东尼D.威廉姆斯（Anthony D. Williams）著 其他作品：https://www.jiaokey.com/tag/（加）唐·泰普斯科特（Don Tapscott），（英）安东尼D.威廉姆斯（Anthony D. Williams）著.html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关键词搜索：https://www.jiaokey.com/tag/维基法则  互联世界的新解决方案.html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