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卫生宣教参考资料  细菌性痢疾</w:t>
      </w:r>
    </w:p>
    <w:p>
      <w:r>
        <w:rPr>
          <w:rFonts w:ascii="宋体" w:hAnsi="宋体" w:eastAsia="宋体"/>
          <w:sz w:val="24"/>
        </w:rPr>
        <w:t>奥·格·屠盖利斯卡娅著；王怡德译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卫生宣教参考资料  细菌性痢疾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奥·格·屠盖利斯卡娅著；王怡德译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中华人民共和国卫生部卫生宣传处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本书出售、求购地址：https://www.jiaokey.com/book/detail/14642437.html</w:t>
      </w:r>
    </w:p>
    <w:p>
      <w:r>
        <w:t>更多相关图书推荐：https://www.jiaokey.com</w:t>
      </w:r>
    </w:p>
    <w:p>
      <w:r>
        <w:t>奥·格·屠盖利斯卡娅著；王怡德译 其他作品：https://www.jiaokey.com/tag/奥·格·屠盖利斯卡娅著；王怡德译.html</w:t>
      </w:r>
    </w:p>
    <w:p>
      <w:r>
        <w:t>中华人民共和国卫生部卫生宣传处 出版图书：https://www.jiaokey.com/tag/中华人民共和国卫生部卫生宣传处.html</w:t>
      </w:r>
    </w:p>
    <w:p>
      <w:r>
        <w:t>关键词搜索：https://www.jiaokey.com/tag/卫生宣教参考资料  细菌性痢疾.html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