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  试用教材</w:t>
      </w:r>
    </w:p>
    <w:p>
      <w:r>
        <w:rPr>
          <w:rFonts w:ascii="宋体" w:hAnsi="宋体" w:eastAsia="宋体"/>
          <w:sz w:val="24"/>
        </w:rPr>
        <w:t>驻山东医学院工人解放军毛泽东思想宣传队山东医学院革委会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驻山东医学院工人解放军毛泽东思想宣传队山东医学院革委会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沈阳军区卫生干部训练大队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本书出售、求购地址：https://www.jiaokey.com/book/detail/14642433.html</w:t>
      </w:r>
    </w:p>
    <w:p>
      <w:r>
        <w:t>更多相关图书推荐：https://www.jiaokey.com</w:t>
      </w:r>
    </w:p>
    <w:p>
      <w:r>
        <w:t>驻山东医学院工人解放军毛泽东思想宣传队山东医学院革委会 其他作品：https://www.jiaokey.com/tag/驻山东医学院工人解放军毛泽东思想宣传队山东医学院革委会.html</w:t>
      </w:r>
    </w:p>
    <w:p>
      <w:r>
        <w:t>沈阳军区卫生干部训练大队 出版图书：https://www.jiaokey.com/tag/沈阳军区卫生干部训练大队.html</w:t>
      </w:r>
    </w:p>
    <w:p>
      <w:r>
        <w:t>关键词搜索：https://www.jiaokey.com/tag/诊断学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