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2011执业护士资格考试历年考题纵览与考点评析</w:t>
      </w:r>
    </w:p>
    <w:p>
      <w:r>
        <w:rPr>
          <w:rFonts w:ascii="宋体" w:hAnsi="宋体" w:eastAsia="宋体"/>
          <w:sz w:val="24"/>
        </w:rPr>
        <w:t>张利岩，刘万芳，管晓萍主编；尹利华，王曼，张冬梅，官静萍副主编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2011执业护士资格考试历年考题纵览与考点评析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张利岩，刘万芳，管晓萍主编；尹利华，王曼，张冬梅，官静萍副主编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本书出售、求购地址：https://www.jiaokey.com/book/detail/14642391.html</w:t>
      </w:r>
    </w:p>
    <w:p>
      <w:r>
        <w:t>更多相关图书推荐：https://www.jiaokey.com</w:t>
      </w:r>
    </w:p>
    <w:p>
      <w:r>
        <w:t>张利岩，刘万芳，管晓萍主编；尹利华，王曼，张冬梅，官静萍副主编 其他作品：https://www.jiaokey.com/tag/张利岩，刘万芳，管晓萍主编；尹利华，王曼，张冬梅，官静萍副主编.html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关键词搜索：https://www.jiaokey.com/tag/2011执业护士资格考试历年考题纵览与考点评析.html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