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肿瘤微创的康复治疗</w:t>
      </w:r>
    </w:p>
    <w:p>
      <w:r>
        <w:rPr>
          <w:rFonts w:ascii="宋体" w:hAnsi="宋体" w:eastAsia="宋体"/>
          <w:sz w:val="24"/>
        </w:rPr>
        <w:t>刘鲁明，陈颢主编；郑清兴，丁小波副主编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肿瘤微创的康复治疗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刘鲁明，陈颢主编；郑清兴，丁小波副主编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本书出售、求购地址：https://www.jiaokey.com/book/detail/14642354.html</w:t>
      </w:r>
    </w:p>
    <w:p>
      <w:r>
        <w:t>更多相关图书推荐：https://www.jiaokey.com</w:t>
      </w:r>
    </w:p>
    <w:p>
      <w:r>
        <w:t>刘鲁明，陈颢主编；郑清兴，丁小波副主编 其他作品：https://www.jiaokey.com/tag/刘鲁明，陈颢主编；郑清兴，丁小波副主编.html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关键词搜索：https://www.jiaokey.com/tag/肿瘤微创的康复治疗.html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