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全国高等学历继续教育“十三五”（临床专本共用）规划教材  临床医学概要  配增值  第2版</w:t>
      </w:r>
    </w:p>
    <w:p>
      <w:r>
        <w:rPr>
          <w:rFonts w:ascii="宋体" w:hAnsi="宋体" w:eastAsia="宋体"/>
          <w:sz w:val="24"/>
        </w:rPr>
        <w:t>闻德亮主编；刘晓民，刘向玲副主编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全国高等学历继续教育“十三五”（临床专本共用）规划教材  临床医学概要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闻德亮主编；刘晓民，刘向玲副主编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本书出售、求购地址：https://www.jiaokey.com/book/detail/14642347.html</w:t>
      </w:r>
    </w:p>
    <w:p>
      <w:r>
        <w:t>更多相关图书推荐：https://www.jiaokey.com</w:t>
      </w:r>
    </w:p>
    <w:p>
      <w:r>
        <w:t>闻德亮主编；刘晓民，刘向玲副主编 其他作品：https://www.jiaokey.com/tag/闻德亮主编；刘晓民，刘向玲副主编.html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关键词搜索：https://www.jiaokey.com/tag/全国高等学历继续教育“十三五”（临床专本共用）规划教材  临床医学概要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