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书名：十四堂人生创意课  全3册</w:t>
      </w:r>
    </w:p>
    <w:p>
      <w:r>
        <w:t>作者：李欣频著</w:t>
      </w:r>
    </w:p>
    <w:p>
      <w:r>
        <w:t>出版社：北京联合出版公司,2019.07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十四堂人生创意课  全3册 评论地址：https://www.jiaokey.com/book/detail/14642325.html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