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挪威现当代文学译丛  喧嚣</w:t>
      </w:r>
    </w:p>
    <w:p>
      <w:r>
        <w:rPr>
          <w:rFonts w:ascii="宋体" w:hAnsi="宋体" w:eastAsia="宋体"/>
          <w:sz w:val="24"/>
        </w:rPr>
        <w:t>（挪威）琳·乌尔曼著；郭国良，叶逸祺译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挪威现当代文学译丛  喧嚣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（挪威）琳·乌尔曼著；郭国良，叶逸祺译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本书出售、求购地址：https://www.jiaokey.com/book/detail/14642303.html</w:t>
      </w:r>
    </w:p>
    <w:p>
      <w:r>
        <w:t>更多相关图书推荐：https://www.jiaokey.com</w:t>
      </w:r>
    </w:p>
    <w:p>
      <w:r>
        <w:t>（挪威）琳·乌尔曼著；郭国良，叶逸祺译 其他作品：https://www.jiaokey.com/tag/（挪威）琳·乌尔曼著；郭国良，叶逸祺译.html</w:t>
      </w:r>
    </w:p>
    <w:p>
      <w:r>
        <w:t>上海:上海译文出版社,2019.08 出版图书：https://www.jiaokey.com/tag/上海:上海译文出版社,2019.08.html</w:t>
      </w:r>
    </w:p>
    <w:p>
      <w:r>
        <w:t>关键词搜索：https://www.jiaokey.com/tag/长篇小说-挪威-现代.html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