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挪威现当代文学译丛  一个好地方</w:t>
      </w:r>
    </w:p>
    <w:p>
      <w:r>
        <w:rPr>
          <w:rFonts w:ascii="宋体" w:hAnsi="宋体" w:eastAsia="宋体"/>
          <w:sz w:val="24"/>
        </w:rPr>
        <w:t>（挪威）克亚尔·艾斯凯尔森著；杨稚梓译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挪威现当代文学译丛  一个好地方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（挪威）克亚尔·艾斯凯尔森著；杨稚梓译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本书出售、求购地址：https://www.jiaokey.com/book/detail/14642301.html</w:t>
      </w:r>
    </w:p>
    <w:p>
      <w:r>
        <w:t>更多相关图书推荐：https://www.jiaokey.com</w:t>
      </w:r>
    </w:p>
    <w:p>
      <w:r>
        <w:t>（挪威）克亚尔·艾斯凯尔森著；杨稚梓译 其他作品：https://www.jiaokey.com/tag/（挪威）克亚尔·艾斯凯尔森著；杨稚梓译.html</w:t>
      </w:r>
    </w:p>
    <w:p>
      <w:r>
        <w:t>上海:上海译文出版社,2019.08 出版图书：https://www.jiaokey.com/tag/上海:上海译文出版社,2019.08.html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