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挪威现当代文学译丛  爱</w:t>
      </w:r>
    </w:p>
    <w:p>
      <w:r>
        <w:rPr>
          <w:rFonts w:ascii="宋体" w:hAnsi="宋体" w:eastAsia="宋体"/>
          <w:sz w:val="24"/>
        </w:rPr>
        <w:t>（挪威）汉娜·奥斯塔维克著；范炜炜译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挪威现当代文学译丛  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（挪威）汉娜·奥斯塔维克著；范炜炜译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本书出售、求购地址：https://www.jiaokey.com/book/detail/14642300.html</w:t>
      </w:r>
    </w:p>
    <w:p>
      <w:r>
        <w:t>更多相关图书推荐：https://www.jiaokey.com</w:t>
      </w:r>
    </w:p>
    <w:p>
      <w:r>
        <w:t>（挪威）汉娜·奥斯塔维克著；范炜炜译 其他作品：https://www.jiaokey.com/tag/（挪威）汉娜·奥斯塔维克著；范炜炜译.html</w:t>
      </w:r>
    </w:p>
    <w:p>
      <w:r>
        <w:t>上海:上海译文出版社,2019.08 出版图书：https://www.jiaokey.com/tag/上海:上海译文出版社,2019.08.html</w:t>
      </w:r>
    </w:p>
    <w:p>
      <w:r>
        <w:t>关键词搜索：https://www.jiaokey.com/tag/中篇小说-挪威-现代.html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