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死亡的随从</w:t>
      </w:r>
    </w:p>
    <w:p>
      <w:r>
        <w:rPr>
          <w:rFonts w:ascii="宋体" w:hAnsi="宋体" w:eastAsia="宋体"/>
          <w:sz w:val="24"/>
        </w:rPr>
        <w:t>（挪威）古纳尔·斯塔阿莱森著；邓悦现译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8678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64229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8678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死亡的随从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（挪威）古纳尔·斯塔阿莱森著；邓悦现译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上海:上海译文出版社,2019.07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长篇小说-挪威-现代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本书出售、求购地址：https://www.jiaokey.com/book/detail/14642299.html</w:t>
      </w:r>
    </w:p>
    <w:p>
      <w:r>
        <w:t>更多相关图书推荐：https://www.jiaokey.com</w:t>
      </w:r>
    </w:p>
    <w:p>
      <w:r>
        <w:t>（挪威）古纳尔·斯塔阿莱森著；邓悦现译 其他作品：https://www.jiaokey.com/tag/（挪威）古纳尔·斯塔阿莱森著；邓悦现译.html</w:t>
      </w:r>
    </w:p>
    <w:p>
      <w:r>
        <w:t>上海:上海译文出版社,2019.07 出版图书：https://www.jiaokey.com/tag/上海:上海译文出版社,2019.07.html</w:t>
      </w:r>
    </w:p>
    <w:p>
      <w:r>
        <w:t>关键词搜索：https://www.jiaokey.com/tag/长篇小说-挪威-现代.html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