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心理治疗大辩论  心理治疗有效因素的实证研究  第2版</w:t>
      </w:r>
    </w:p>
    <w:p>
      <w:r>
        <w:rPr>
          <w:rFonts w:ascii="宋体" w:hAnsi="宋体" w:eastAsia="宋体"/>
          <w:sz w:val="24"/>
        </w:rPr>
        <w:t>（美）布鲁斯·E.瓦姆波尔德（BRUCEE.WAMPOLD），扎克·E.艾梅尔（ZACE.IMEL）著；任志洪等译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心理治疗大辩论  心理治疗有效因素的实证研究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（美）布鲁斯·E.瓦姆波尔德（BRUCEE.WAMPOLD），扎克·E.艾梅尔（ZACE.IMEL）著；任志洪等译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本书出售、求购地址：https://www.jiaokey.com/book/detail/14642277.html</w:t>
      </w:r>
    </w:p>
    <w:p>
      <w:r>
        <w:t>更多相关图书推荐：https://www.jiaokey.com</w:t>
      </w:r>
    </w:p>
    <w:p>
      <w:r>
        <w:t>（美）布鲁斯·E.瓦姆波尔德（BRUCEE.WAMPOLD），扎克·E.艾梅尔（ZACE.IMEL）著；任志洪等译 其他作品：https://www.jiaokey.com/tag/（美）布鲁斯·E.瓦姆波尔德（BRUCEE.WAMPOLD），扎克·E.艾梅尔（ZACE.IMEL）著；任志洪等译.html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关键词搜索：https://www.jiaokey.com/tag/心理治疗大辩论  心理治疗有效因素的实证研究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