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广西黄氏壮医针灸流派临床经验全图解  配增值</w:t>
      </w:r>
    </w:p>
    <w:p>
      <w:r>
        <w:rPr>
          <w:rFonts w:ascii="宋体" w:hAnsi="宋体" w:eastAsia="宋体"/>
          <w:sz w:val="24"/>
        </w:rPr>
        <w:t>孔雪责任编辑；（中国）黄贵华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广西黄氏壮医针灸流派临床经验全图解  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孔雪责任编辑；（中国）黄贵华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本书出售、求购地址：https://www.jiaokey.com/book/detail/14642275.html</w:t>
      </w:r>
    </w:p>
    <w:p>
      <w:r>
        <w:t>更多相关图书推荐：https://www.jiaokey.com</w:t>
      </w:r>
    </w:p>
    <w:p>
      <w:r>
        <w:t>孔雪责任编辑；（中国）黄贵华 其他作品：https://www.jiaokey.com/tag/孔雪责任编辑；（中国）黄贵华.html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关键词搜索：https://www.jiaokey.com/tag/广西黄氏壮医针灸流派临床经验全图解  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