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书名：幸得人间茶饭香</w:t>
      </w:r>
    </w:p>
    <w:p>
      <w:r>
        <w:t>作者：梁实秋，汪曾祺著</w:t>
      </w:r>
    </w:p>
    <w:p>
      <w:r>
        <w:t>出版社：南京:江苏人民出版社,2019.06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幸得人间茶饭香 评论地址：https://www.jiaokey.com/book/detail/14642260.html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