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书名：捏捏按按  做“优质”大美人</w:t>
      </w:r>
    </w:p>
    <w:p>
      <w:r>
        <w:t>作者：吕天依责任编辑；（中国）李明哲</w:t>
      </w:r>
    </w:p>
    <w:p>
      <w:r>
        <w:t>出版社：上海:上海科学技术出版社,2019.08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捏捏按按  做“优质”大美人 评论地址：https://www.jiaokey.com/book/detail/14642254.html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