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国际吞咽障碍食物标准</w:t>
      </w:r>
    </w:p>
    <w:p>
      <w:r>
        <w:rPr>
          <w:rFonts w:ascii="宋体" w:hAnsi="宋体" w:eastAsia="宋体"/>
          <w:sz w:val="24"/>
        </w:rPr>
        <w:t>王如蜜，陈建设，郝建萍，周惠嫦主译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国际吞咽障碍食物标准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王如蜜，陈建设，郝建萍，周惠嫦主译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本书出售、求购地址：https://www.jiaokey.com/book/detail/14642253.html</w:t>
      </w:r>
    </w:p>
    <w:p>
      <w:r>
        <w:t>更多相关图书推荐：https://www.jiaokey.com</w:t>
      </w:r>
    </w:p>
    <w:p>
      <w:r>
        <w:t>王如蜜，陈建设，郝建萍，周惠嫦主译 其他作品：https://www.jiaokey.com/tag/王如蜜，陈建设，郝建萍，周惠嫦主译.html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关键词搜索：https://www.jiaokey.com/tag/国际吞咽障碍食物标准.html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