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人工晶状体屈光度计算专家共识与解读  2019版</w:t>
      </w:r>
    </w:p>
    <w:p>
      <w:r>
        <w:rPr>
          <w:rFonts w:ascii="宋体" w:hAnsi="宋体" w:eastAsia="宋体"/>
          <w:sz w:val="24"/>
        </w:rPr>
        <w:t>杨文利主编；王勇，吴明星，俞阿勇副主编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人工晶状体屈光度计算专家共识与解读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杨文利主编；王勇，吴明星，俞阿勇副主编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本书出售、求购地址：https://www.jiaokey.com/book/detail/14642234.html</w:t>
      </w:r>
    </w:p>
    <w:p>
      <w:r>
        <w:t>更多相关图书推荐：https://www.jiaokey.com</w:t>
      </w:r>
    </w:p>
    <w:p>
      <w:r>
        <w:t>杨文利主编；王勇，吴明星，俞阿勇副主编 其他作品：https://www.jiaokey.com/tag/杨文利主编；王勇，吴明星，俞阿勇副主编.html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关键词搜索：https://www.jiaokey.com/tag/人工晶状体屈光度计算专家共识与解读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