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领域自适应目标检测方法与应用</w:t>
      </w:r>
    </w:p>
    <w:p>
      <w:r>
        <w:rPr>
          <w:rFonts w:ascii="宋体" w:hAnsi="宋体" w:eastAsia="宋体"/>
          <w:sz w:val="24"/>
        </w:rPr>
        <w:t>叶茂，唐宋，李旭冬著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领域自适应目标检测方法与应用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叶茂，唐宋，李旭冬著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本书出售、求购地址：https://www.jiaokey.com/book/detail/14642215.html</w:t>
      </w:r>
    </w:p>
    <w:p>
      <w:r>
        <w:t>更多相关图书推荐：https://www.jiaokey.com</w:t>
      </w:r>
    </w:p>
    <w:p>
      <w:r>
        <w:t>叶茂，唐宋，李旭冬著 其他作品：https://www.jiaokey.com/tag/叶茂，唐宋，李旭冬著.html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关键词搜索：https://www.jiaokey.com/tag/领域自适应目标检测方法与应用.html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