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书名：要介护认定指导手册</w:t>
      </w:r>
    </w:p>
    <w:p>
      <w:r>
        <w:t>作者：马琳著</w:t>
      </w:r>
    </w:p>
    <w:p>
      <w:r>
        <w:t>出版社：汕头:汕头大学出版社,2019.01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要介护认定指导手册 评论地址：https://www.jiaokey.com/book/detail/14642199.html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