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全民疯狂的欧洲  彻底打破对欧洲的固有印象  带你重新认识欧洲</w:t>
      </w:r>
    </w:p>
    <w:p>
      <w:r>
        <w:rPr>
          <w:rFonts w:ascii="宋体" w:hAnsi="宋体" w:eastAsia="宋体"/>
          <w:sz w:val="24"/>
        </w:rPr>
        <w:t>（美）比尔·布莱森（BILLBRYSON）著；黄纪南译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全民疯狂的欧洲  彻底打破对欧洲的固有印象  带你重新认识欧洲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（美）比尔·布莱森（BILLBRYSON）著；黄纪南译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本书出售、求购地址：https://www.jiaokey.com/book/detail/14642186.html</w:t>
      </w:r>
    </w:p>
    <w:p>
      <w:r>
        <w:t>更多相关图书推荐：https://www.jiaokey.com</w:t>
      </w:r>
    </w:p>
    <w:p>
      <w:r>
        <w:t>（美）比尔·布莱森（BILLBRYSON）著；黄纪南译 其他作品：https://www.jiaokey.com/tag/（美）比尔·布莱森（BILLBRYSON）著；黄纪南译.html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关键词搜索：https://www.jiaokey.com/tag/全民疯狂的欧洲  彻底打破对欧洲的固有印象  带你重新认识欧洲.html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