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2015北医基金  儿科住院医师手册</w:t>
      </w:r>
    </w:p>
    <w:p>
      <w:r>
        <w:rPr>
          <w:rFonts w:ascii="宋体" w:hAnsi="宋体" w:eastAsia="宋体"/>
          <w:sz w:val="24"/>
        </w:rPr>
        <w:t>齐建光，闫辉，张欣主编；白薇，曹奕雯，常杏芝，丛铁川等编者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2015北医基金  儿科住院医师手册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齐建光，闫辉，张欣主编；白薇，曹奕雯，常杏芝，丛铁川等编者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本书出售、求购地址：https://www.jiaokey.com/book/detail/14642183.html</w:t>
      </w:r>
    </w:p>
    <w:p>
      <w:r>
        <w:t>更多相关图书推荐：https://www.jiaokey.com</w:t>
      </w:r>
    </w:p>
    <w:p>
      <w:r>
        <w:t>齐建光，闫辉，张欣主编；白薇，曹奕雯，常杏芝，丛铁川等编者 其他作品：https://www.jiaokey.com/tag/齐建光，闫辉，张欣主编；白薇，曹奕雯，常杏芝，丛铁川等编者.html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关键词搜索：https://www.jiaokey.com/tag/2015北医基金  儿科住院医师手册.html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