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2019国家执业药师资格考试辅导讲义  药学综合知识与技能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2019国家执业药师资格考试辅导讲义  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本书出售、求购地址：https://www.jiaokey.com/book/detail/14642169.html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关键词搜索：https://www.jiaokey.com/tag/2019国家执业药师资格考试辅导讲义  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