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书名：雷·布拉德伯里科系幻经典系列  夏日永别</w:t>
      </w:r>
    </w:p>
    <w:p>
      <w:r>
        <w:t>作者：由美译；（美）雷·布雷德伯利</w:t>
      </w:r>
    </w:p>
    <w:p>
      <w:r>
        <w:t>出版社：上海:上海译文出版社,2019.07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雷·布拉德伯里科系幻经典系列  夏日永别 评论地址：https://www.jiaokey.com/book/detail/14642123.html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