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颈肩腰背按摩图解  第2版</w:t>
      </w:r>
    </w:p>
    <w:p>
      <w:r>
        <w:rPr>
          <w:rFonts w:ascii="宋体" w:hAnsi="宋体" w:eastAsia="宋体"/>
          <w:sz w:val="24"/>
        </w:rPr>
        <w:t>白雅君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颈肩腰背按摩图解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白雅君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河南科学技术出版社有限公司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本书出售、求购地址：https://www.jiaokey.com/book/detail/14642122.html</w:t>
      </w:r>
    </w:p>
    <w:p>
      <w:r>
        <w:t>更多相关图书推荐：https://www.jiaokey.com</w:t>
      </w:r>
    </w:p>
    <w:p>
      <w:r>
        <w:t>白雅君 其他作品：https://www.jiaokey.com/tag/白雅君.html</w:t>
      </w:r>
    </w:p>
    <w:p>
      <w:r>
        <w:t>河南科学技术出版社有限公司 出版图书：https://www.jiaokey.com/tag/河南科学技术出版社有限公司.html</w:t>
      </w:r>
    </w:p>
    <w:p>
      <w:r>
        <w:t>关键词搜索：https://www.jiaokey.com/tag/颈肩腰背按摩图解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