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书名：感证辑要</w:t>
      </w:r>
    </w:p>
    <w:p>
      <w:r>
        <w:t>作者：（中国）严鸿志，李玉清，黄娟，孔长征</w:t>
      </w:r>
    </w:p>
    <w:p>
      <w:r>
        <w:t>出版社：北京:中国医药科技出版社,2019.07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感证辑要 评论地址：https://www.jiaokey.com/book/detail/14642103.html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