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温病秘本十四种  上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温病秘本十四种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本书出售、求购地址：https://www.jiaokey.com/book/detail/14642101.html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关键词搜索：https://www.jiaokey.com/tag/温病秘本十四种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