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书名：种子的信仰</w:t>
      </w:r>
    </w:p>
    <w:p>
      <w:r>
        <w:t>作者：（美）亨利·戴维·梭罗（HENRYDAVIDTHOREAU）著；（美）布莱德利·迪恩（BRADLEYP.DEAN）编；陈义仁译</w:t>
      </w:r>
    </w:p>
    <w:p>
      <w:r>
        <w:t>出版社：长沙:湖南文艺出版社,2019.08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种子的信仰 评论地址：https://www.jiaokey.com/book/detail/14642079.html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