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生酮饮食</w:t>
      </w:r>
    </w:p>
    <w:p>
      <w:r>
        <w:rPr>
          <w:rFonts w:ascii="宋体" w:hAnsi="宋体" w:eastAsia="宋体"/>
          <w:sz w:val="24"/>
        </w:rPr>
        <w:t>（美) 吉米·摩尔 （Jimmy Moore) ，（美) 埃里克·韦斯特曼 （Eric Westman)著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生酮饮食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吉米·摩尔 （Jimmy Moore) ，（美) 埃里克·韦斯特曼 （Eric Westman)著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本书出售、求购地址：https://www.jiaokey.com/book/detail/14642075.html</w:t>
      </w:r>
    </w:p>
    <w:p>
      <w:r>
        <w:t>更多相关图书推荐：https://www.jiaokey.com</w:t>
      </w:r>
    </w:p>
    <w:p>
      <w:r>
        <w:t>（美) 吉米·摩尔 （Jimmy Moore) ，（美) 埃里克·韦斯特曼 （Eric Westman)著 其他作品：https://www.jiaokey.com/tag/（美) 吉米·摩尔 （Jimmy Moore) ，（美) 埃里克·韦斯特曼 （Eric Westman)著.html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关键词搜索：https://www.jiaokey.com/tag/生酮饮食.html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