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我是怎样摆平焦虑的</w:t>
      </w:r>
    </w:p>
    <w:p>
      <w:r>
        <w:rPr>
          <w:rFonts w:ascii="宋体" w:hAnsi="宋体" w:eastAsia="宋体"/>
          <w:sz w:val="24"/>
        </w:rPr>
        <w:t>（英） 卡尔·弗农（GARL VERNON）著；张晓宁译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我是怎样摆平焦虑的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卡尔·弗农（GARL VERNON）著；张晓宁译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本书出售、求购地址：https://www.jiaokey.com/book/detail/14642074.html</w:t>
      </w:r>
    </w:p>
    <w:p>
      <w:r>
        <w:t>更多相关图书推荐：https://www.jiaokey.com</w:t>
      </w:r>
    </w:p>
    <w:p>
      <w:r>
        <w:t>（英） 卡尔·弗农（GARL VERNON）著；张晓宁译 其他作品：https://www.jiaokey.com/tag/（英） 卡尔·弗农（GARL VERNON）著；张晓宁译.html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关键词搜索：https://www.jiaokey.com/tag/我是怎样摆平焦虑的.html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