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书名：冷泉港</w:t>
      </w:r>
    </w:p>
    <w:p>
      <w:r>
        <w:t>作者：袤宁译；（美国）理查德·耶茨</w:t>
      </w:r>
    </w:p>
    <w:p>
      <w:r>
        <w:t>出版社：上海:上海译文出版社,2019.06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冷泉港 评论地址：https://www.jiaokey.com/book/detail/14642044.html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