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书名：妇科病证治妙方</w:t>
      </w:r>
    </w:p>
    <w:p>
      <w:r>
        <w:t>作者：程爵棠，程功文编著</w:t>
      </w:r>
    </w:p>
    <w:p>
      <w:r>
        <w:t>出版社：郑州:河南科学技术出版社,2019.07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妇科病证治妙方 评论地址：https://www.jiaokey.com/book/detail/14642042.html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