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临床护理岗位胜任力培训系列丛书  妇儿科护理分册</w:t>
      </w:r>
    </w:p>
    <w:p>
      <w:r>
        <w:rPr>
          <w:rFonts w:ascii="宋体" w:hAnsi="宋体" w:eastAsia="宋体"/>
          <w:sz w:val="24"/>
        </w:rPr>
        <w:t>李常乐责任编辑；姜丽萍，王华芬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临床护理岗位胜任力培训系列丛书  妇儿科护理分册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李常乐责任编辑；姜丽萍，王华芬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本书出售、求购地址：https://www.jiaokey.com/book/detail/14642029.html</w:t>
      </w:r>
    </w:p>
    <w:p>
      <w:r>
        <w:t>更多相关图书推荐：https://www.jiaokey.com</w:t>
      </w:r>
    </w:p>
    <w:p>
      <w:r>
        <w:t>李常乐责任编辑；姜丽萍，王华芬 其他作品：https://www.jiaokey.com/tag/李常乐责任编辑；姜丽萍，王华芬.html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关键词搜索：https://www.jiaokey.com/tag/临床护理岗位胜任力培训系列丛书  妇儿科护理分册.html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