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宁肯文集  环形山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宁肯文集  环形山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本书出售、求购地址：https://www.jiaokey.com/book/detail/14641966.html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关键词搜索：https://www.jiaokey.com/tag/宁肯文集  环形山.html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