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宁肯文集  说吧，西藏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宁肯文集  说吧，西藏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本书出售、求购地址：https://www.jiaokey.com/book/detail/14641965.html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关键词搜索：https://www.jiaokey.com/tag/宁肯文集  说吧，西藏.html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