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宁肯文集  我的二十世纪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宁肯文集  我的二十世纪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本书出售、求购地址：https://www.jiaokey.com/book/detail/14641964.html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关键词搜索：https://www.jiaokey.com/tag/宁肯文集  我的二十世纪.html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