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宁肯文集  三个三重奏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宁肯文集  三个三重奏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本书出售、求购地址：https://www.jiaokey.com/book/detail/14641961.html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关键词搜索：https://www.jiaokey.com/tag/宁肯文集  三个三重奏.html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