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宁肯文集  中关村笔记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宁肯文集  中关村笔记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本书出售、求购地址：https://www.jiaokey.com/book/detail/14641960.html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关键词搜索：https://www.jiaokey.com/tag/宁肯文集  中关村笔记.html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