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男性与女性盆腔MRI诊断学</w:t>
      </w:r>
    </w:p>
    <w:p>
      <w:r>
        <w:rPr>
          <w:rFonts w:ascii="宋体" w:hAnsi="宋体" w:eastAsia="宋体"/>
          <w:sz w:val="24"/>
        </w:rPr>
        <w:t>（意）里卡多·曼弗雷迪（RICCARDOMANFREDI），ROBERTOPOZZIMUCELLI原著；王海屹，袁静，伍兵主译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男性与女性盆腔MRI诊断学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（意）里卡多·曼弗雷迪（RICCARDOMANFREDI），ROBERTOPOZZIMUCELLI原著；王海屹，袁静，伍兵主译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本书出售、求购地址：https://www.jiaokey.com/book/detail/14641948.html</w:t>
      </w:r>
    </w:p>
    <w:p>
      <w:r>
        <w:t>更多相关图书推荐：https://www.jiaokey.com</w:t>
      </w:r>
    </w:p>
    <w:p>
      <w:r>
        <w:t>（意）里卡多·曼弗雷迪（RICCARDOMANFREDI），ROBERTOPOZZIMUCELLI原著；王海屹，袁静，伍兵主译 其他作品：https://www.jiaokey.com/tag/（意）里卡多·曼弗雷迪（RICCARDOMANFREDI），ROBERTOPOZZIMUCELLI原著；王海屹，袁静，伍兵主译.html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关键词搜索：https://www.jiaokey.com/tag/男性与女性盆腔MRI诊断学.html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