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2019国家执业药师资格考试  全考点实战通关必备  药学专业知识  2  下  精品习题部分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2019国家执业药师资格考试  全考点实战通关必备  药学专业知识  2  下  精品习题部分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本书出售、求购地址：https://www.jiaokey.com/book/detail/14641936.html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关键词搜索：https://www.jiaokey.com/tag/2019国家执业药师资格考试  全考点实战通关必备  药学专业知识  2  下  精品习题部分.html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