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基础绣法入门私享课  刺绣、十字绣、珠绣、贴布绣</w:t>
      </w:r>
    </w:p>
    <w:p>
      <w:r>
        <w:rPr>
          <w:rFonts w:ascii="宋体" w:hAnsi="宋体" w:eastAsia="宋体"/>
          <w:sz w:val="24"/>
        </w:rPr>
        <w:t>（日）寺西恵里子著；辛熠译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基础绣法入门私享课  刺绣、十字绣、珠绣、贴布绣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（日）寺西恵里子著；辛熠译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本书出售、求购地址：https://www.jiaokey.com/book/detail/14641879.html</w:t>
      </w:r>
    </w:p>
    <w:p>
      <w:r>
        <w:t>更多相关图书推荐：https://www.jiaokey.com</w:t>
      </w:r>
    </w:p>
    <w:p>
      <w:r>
        <w:t>（日）寺西恵里子著；辛熠译 其他作品：https://www.jiaokey.com/tag/（日）寺西恵里子著；辛熠译.html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关键词搜索：https://www.jiaokey.com/tag/基础绣法入门私享课  刺绣、十字绣、珠绣、贴布绣.html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