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书名：2018执业药师考试考点速记突破胜经  中药学专业知识  2</w:t>
      </w:r>
    </w:p>
    <w:p>
      <w:r>
        <w:t>作者：田磊主编；周明旺，左玉霞，田泾市副主编</w:t>
      </w:r>
    </w:p>
    <w:p>
      <w:r>
        <w:t>出版社：北京：中国中医药出版社</w:t>
      </w:r>
    </w:p>
    <w:p>
      <w:r>
        <w:t>出版日期：2018.01</w:t>
      </w:r>
    </w:p>
    <w:p>
      <w:r>
        <w:t>总页数：181</w:t>
      </w:r>
    </w:p>
    <w:p>
      <w:r>
        <w:t>更多请访问教客网: www.jiaokey.com</w:t>
      </w:r>
    </w:p>
    <w:p>
      <w:r>
        <w:t>2018执业药师考试考点速记突破胜经  中药学专业知识  2 评论地址：https://www.jiaokey.com/book/detail/14641856.html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