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常用中药临证速查掌中宝</w:t>
      </w:r>
    </w:p>
    <w:p>
      <w:r>
        <w:rPr>
          <w:rFonts w:ascii="宋体" w:hAnsi="宋体" w:eastAsia="宋体"/>
          <w:sz w:val="24"/>
        </w:rPr>
        <w:t>任磊主编；赵莹，刘琼，赵丽萍，张永军，王晓玲，杨飞芸副主编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常用中药临证速查掌中宝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任磊主编；赵莹，刘琼，赵丽萍，张永军，王晓玲，杨飞芸副主编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本书出售、求购地址：https://www.jiaokey.com/book/detail/14641852.html</w:t>
      </w:r>
    </w:p>
    <w:p>
      <w:r>
        <w:t>更多相关图书推荐：https://www.jiaokey.com</w:t>
      </w:r>
    </w:p>
    <w:p>
      <w:r>
        <w:t>任磊主编；赵莹，刘琼，赵丽萍，张永军，王晓玲，杨飞芸副主编 其他作品：https://www.jiaokey.com/tag/任磊主编；赵莹，刘琼，赵丽萍，张永军，王晓玲，杨飞芸副主编.html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关键词搜索：https://www.jiaokey.com/tag/常用中药临证速查掌中宝.html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