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书名：中国小提琴作品百年经典  第2卷  1950-1957</w:t>
      </w:r>
    </w:p>
    <w:p>
      <w:r>
        <w:t>作者：丁芷诺主编</w:t>
      </w:r>
    </w:p>
    <w:p>
      <w:r>
        <w:t>出版社：上海:上海音乐出版社,2019.04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中国小提琴作品百年经典  第2卷  1950-1957 评论地址：https://www.jiaokey.com/book/detail/14641833.html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