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书名：零基础美术入门  从基础到单体色彩</w:t>
      </w:r>
    </w:p>
    <w:p>
      <w:r>
        <w:t>作者：杨杰，陈薪宇编著；张承国策划</w:t>
      </w:r>
    </w:p>
    <w:p>
      <w:r>
        <w:t>出版社：重庆：重庆大学出版社</w:t>
      </w:r>
    </w:p>
    <w:p>
      <w:r>
        <w:t>出版日期：2018.07</w:t>
      </w:r>
    </w:p>
    <w:p>
      <w:r>
        <w:t>总页数：47</w:t>
      </w:r>
    </w:p>
    <w:p>
      <w:r>
        <w:t>更多请访问教客网: www.jiaokey.com</w:t>
      </w:r>
    </w:p>
    <w:p>
      <w:r>
        <w:t>零基础美术入门  从基础到单体色彩 评论地址：https://www.jiaokey.com/book/detail/14641819.html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