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 2019 效率自学教程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 2019 效率自学教程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本书出售、求购地址：https://www.jiaokey.com/book/detail/14641800.html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CC 2019 效率自学教程.html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